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00DB" w14:textId="77777777" w:rsidR="00D1106B" w:rsidRDefault="00000000" w:rsidP="00186484">
      <w:pPr>
        <w:jc w:val="center"/>
      </w:pPr>
      <w:r>
        <w:rPr>
          <w:noProof/>
        </w:rPr>
        <w:drawing>
          <wp:inline distT="0" distB="0" distL="0" distR="0" wp14:anchorId="35442958" wp14:editId="61990E61">
            <wp:extent cx="1876425" cy="922444"/>
            <wp:effectExtent l="0" t="0" r="0" b="0"/>
            <wp:docPr id="1" name="Picture 1" descr="Seattle Municipal Cour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ttle Municipal Court logo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8275" cy="9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C64C" w14:textId="77777777" w:rsidR="00D1106B" w:rsidRDefault="00D1106B"/>
    <w:p w14:paraId="61502B4C" w14:textId="77777777" w:rsidR="00D1106B" w:rsidRPr="00186484" w:rsidRDefault="00000000" w:rsidP="00186484">
      <w:pPr>
        <w:pStyle w:val="Heading1"/>
      </w:pPr>
      <w:r w:rsidRPr="00186484">
        <w:t>Eligibility for SMC Mental Health Court</w:t>
      </w:r>
    </w:p>
    <w:p w14:paraId="5B99ECB5" w14:textId="77777777" w:rsidR="00D1106B" w:rsidRDefault="00000000">
      <w:r>
        <w:t xml:space="preserve">You are eligible </w:t>
      </w:r>
      <w:proofErr w:type="gramStart"/>
      <w:r>
        <w:t>for</w:t>
      </w:r>
      <w:proofErr w:type="gramEnd"/>
      <w:r>
        <w:t xml:space="preserve"> Mental Health Court if you have pending criminal charges in Seattle Municipal Court (SMC) and meet the following criteria:</w:t>
      </w:r>
    </w:p>
    <w:p w14:paraId="3B1ABD63" w14:textId="77777777" w:rsidR="00D1106B" w:rsidRPr="00186484" w:rsidRDefault="00000000" w:rsidP="00186484">
      <w:pPr>
        <w:pStyle w:val="Heading2"/>
        <w:rPr>
          <w:color w:val="365F91" w:themeColor="accent1" w:themeShade="BF"/>
        </w:rPr>
      </w:pPr>
      <w:r w:rsidRPr="00186484">
        <w:rPr>
          <w:color w:val="365F91" w:themeColor="accent1" w:themeShade="BF"/>
        </w:rPr>
        <w:t>1. Mental Health Diagnosis</w:t>
      </w:r>
    </w:p>
    <w:p w14:paraId="0BE04C72" w14:textId="77777777" w:rsidR="00D1106B" w:rsidRDefault="00000000">
      <w:r>
        <w:t>You have a mental health diagnosis:</w:t>
      </w:r>
    </w:p>
    <w:p w14:paraId="36E15DD9" w14:textId="77777777" w:rsidR="00D1106B" w:rsidRDefault="00000000">
      <w:pPr>
        <w:pStyle w:val="ListBullet"/>
      </w:pPr>
      <w:r>
        <w:t>That is listed in the DSM-5</w:t>
      </w:r>
    </w:p>
    <w:p w14:paraId="7EDA1CA7" w14:textId="77777777" w:rsidR="00D1106B" w:rsidRDefault="00000000">
      <w:pPr>
        <w:pStyle w:val="ListBullet"/>
      </w:pPr>
      <w:r>
        <w:t>That indicates moderate or severe behavioral health concerns</w:t>
      </w:r>
    </w:p>
    <w:p w14:paraId="108A362C" w14:textId="77777777" w:rsidR="00D1106B" w:rsidRDefault="00000000">
      <w:r>
        <w:t>Note: Consideration is given to pervasive developmental or neurocognitive concerns on a case-by-case basis.</w:t>
      </w:r>
    </w:p>
    <w:p w14:paraId="214CE112" w14:textId="77777777" w:rsidR="00D1106B" w:rsidRPr="00186484" w:rsidRDefault="00000000" w:rsidP="00186484">
      <w:pPr>
        <w:pStyle w:val="Heading2"/>
        <w:rPr>
          <w:color w:val="365F91" w:themeColor="accent1" w:themeShade="BF"/>
        </w:rPr>
      </w:pPr>
      <w:r w:rsidRPr="00186484">
        <w:rPr>
          <w:color w:val="365F91" w:themeColor="accent1" w:themeShade="BF"/>
        </w:rPr>
        <w:t>2. Willingness to Engage in Behavioral Health Care</w:t>
      </w:r>
    </w:p>
    <w:p w14:paraId="1D633407" w14:textId="77777777" w:rsidR="00D1106B" w:rsidRDefault="00000000">
      <w:r>
        <w:t>You are willing to engage in behavioral health care by:</w:t>
      </w:r>
    </w:p>
    <w:p w14:paraId="01CFA4C6" w14:textId="77777777" w:rsidR="00D1106B" w:rsidRDefault="00000000">
      <w:pPr>
        <w:pStyle w:val="ListBullet"/>
      </w:pPr>
      <w:r>
        <w:t>Demonstrating a commitment to recovery</w:t>
      </w:r>
    </w:p>
    <w:p w14:paraId="15F0E433" w14:textId="77777777" w:rsidR="00D1106B" w:rsidRDefault="00000000">
      <w:pPr>
        <w:pStyle w:val="ListBullet"/>
      </w:pPr>
      <w:r>
        <w:t>Engaging in psychiatric, psychotherapeutic, and/or substance use disorder treatment as clinically indicated</w:t>
      </w:r>
    </w:p>
    <w:p w14:paraId="556F28B5" w14:textId="77777777" w:rsidR="00D1106B" w:rsidRDefault="00000000">
      <w:pPr>
        <w:pStyle w:val="ListBullet"/>
      </w:pPr>
      <w:r>
        <w:t>Reporting any substance use and reducing substance use with a goal of sobriety</w:t>
      </w:r>
    </w:p>
    <w:p w14:paraId="247990BB" w14:textId="77777777" w:rsidR="00D1106B" w:rsidRDefault="00000000">
      <w:r>
        <w:t>Note: A clinically indicated level of care must be available in the community.</w:t>
      </w:r>
    </w:p>
    <w:p w14:paraId="66B21BC4" w14:textId="77777777" w:rsidR="00D1106B" w:rsidRPr="00186484" w:rsidRDefault="00000000" w:rsidP="00186484">
      <w:pPr>
        <w:pStyle w:val="Heading2"/>
        <w:rPr>
          <w:color w:val="365F91" w:themeColor="accent1" w:themeShade="BF"/>
        </w:rPr>
      </w:pPr>
      <w:r w:rsidRPr="00186484">
        <w:rPr>
          <w:color w:val="365F91" w:themeColor="accent1" w:themeShade="BF"/>
        </w:rPr>
        <w:t xml:space="preserve">3. Ability to Comply </w:t>
      </w:r>
      <w:proofErr w:type="gramStart"/>
      <w:r w:rsidRPr="00186484">
        <w:rPr>
          <w:color w:val="365F91" w:themeColor="accent1" w:themeShade="BF"/>
        </w:rPr>
        <w:t>With</w:t>
      </w:r>
      <w:proofErr w:type="gramEnd"/>
      <w:r w:rsidRPr="00186484">
        <w:rPr>
          <w:color w:val="365F91" w:themeColor="accent1" w:themeShade="BF"/>
        </w:rPr>
        <w:t xml:space="preserve"> Court Requirements</w:t>
      </w:r>
    </w:p>
    <w:p w14:paraId="59E01321" w14:textId="77777777" w:rsidR="00D1106B" w:rsidRDefault="00000000">
      <w:r>
        <w:t>You demonstrate a willingness and ability to:</w:t>
      </w:r>
    </w:p>
    <w:p w14:paraId="044ACC88" w14:textId="77777777" w:rsidR="00D1106B" w:rsidRDefault="00000000">
      <w:pPr>
        <w:pStyle w:val="ListBullet"/>
      </w:pPr>
      <w:r>
        <w:t>Engage in probation and attend probation appointments</w:t>
      </w:r>
    </w:p>
    <w:p w14:paraId="44953454" w14:textId="77777777" w:rsidR="00D1106B" w:rsidRDefault="00000000">
      <w:pPr>
        <w:pStyle w:val="ListBullet"/>
      </w:pPr>
      <w:r>
        <w:t>Abide by court conditions, including but not limited to actively engaging in mental health and/or substance use disorder treatment (as indicated), maintaining sobriety, and attending court hearings</w:t>
      </w:r>
    </w:p>
    <w:sectPr w:rsidR="00D110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121203">
    <w:abstractNumId w:val="8"/>
  </w:num>
  <w:num w:numId="2" w16cid:durableId="683484807">
    <w:abstractNumId w:val="6"/>
  </w:num>
  <w:num w:numId="3" w16cid:durableId="129632295">
    <w:abstractNumId w:val="5"/>
  </w:num>
  <w:num w:numId="4" w16cid:durableId="833642836">
    <w:abstractNumId w:val="4"/>
  </w:num>
  <w:num w:numId="5" w16cid:durableId="594166119">
    <w:abstractNumId w:val="7"/>
  </w:num>
  <w:num w:numId="6" w16cid:durableId="2062558471">
    <w:abstractNumId w:val="3"/>
  </w:num>
  <w:num w:numId="7" w16cid:durableId="787159338">
    <w:abstractNumId w:val="2"/>
  </w:num>
  <w:num w:numId="8" w16cid:durableId="1273395185">
    <w:abstractNumId w:val="1"/>
  </w:num>
  <w:num w:numId="9" w16cid:durableId="49153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484"/>
    <w:rsid w:val="0029639D"/>
    <w:rsid w:val="00326F90"/>
    <w:rsid w:val="003E5B7F"/>
    <w:rsid w:val="00A14E76"/>
    <w:rsid w:val="00AA1D8D"/>
    <w:rsid w:val="00B47730"/>
    <w:rsid w:val="00CB0664"/>
    <w:rsid w:val="00D110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07D42"/>
  <w14:defaultImageDpi w14:val="300"/>
  <w15:docId w15:val="{088D3840-DA1C-4AAF-8E12-D06F2F5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Foster, Lisa</cp:lastModifiedBy>
  <cp:revision>2</cp:revision>
  <dcterms:created xsi:type="dcterms:W3CDTF">2026-03-02T19:05:00Z</dcterms:created>
  <dcterms:modified xsi:type="dcterms:W3CDTF">2026-03-02T19:05:00Z</dcterms:modified>
  <cp:category/>
</cp:coreProperties>
</file>